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space inside a 3-D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side of a 3-D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prism that has triangular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with eight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two edges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polygon with all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unit of measure 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congruent faces in a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polygon with 4 right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angles &gt;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polygon with 5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a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3-D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parallelogram with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2-D shape of a 3-D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to describe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polygon with six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3-D square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2022-08-22T21:37:28Z</dcterms:created>
  <dcterms:modified xsi:type="dcterms:W3CDTF">2022-08-22T21:37:28Z</dcterms:modified>
</cp:coreProperties>
</file>