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common denominator    </w:t>
      </w:r>
      <w:r>
        <w:t xml:space="preserve">   improper fraction    </w:t>
      </w:r>
      <w:r>
        <w:t xml:space="preserve">   mixed number    </w:t>
      </w:r>
      <w:r>
        <w:t xml:space="preserve">   operation    </w:t>
      </w:r>
      <w:r>
        <w:t xml:space="preserve">   measurement    </w:t>
      </w:r>
      <w:r>
        <w:t xml:space="preserve">   convert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decimal    </w:t>
      </w:r>
      <w:r>
        <w:t xml:space="preserve">   place value    </w:t>
      </w:r>
      <w:r>
        <w:t xml:space="preserve">   parenthesis    </w:t>
      </w:r>
      <w:r>
        <w:t xml:space="preserve">   quotient    </w:t>
      </w:r>
      <w:r>
        <w:t xml:space="preserve">   product    </w:t>
      </w:r>
      <w:r>
        <w:t xml:space="preserve">   multiple    </w:t>
      </w:r>
      <w:r>
        <w:t xml:space="preserve">   factor    </w:t>
      </w:r>
      <w:r>
        <w:t xml:space="preserve">   simplify    </w:t>
      </w:r>
      <w:r>
        <w:t xml:space="preserve">   divisor    </w:t>
      </w:r>
      <w:r>
        <w:t xml:space="preserve">   addend    </w:t>
      </w:r>
      <w:r>
        <w:t xml:space="preserve">   sum    </w:t>
      </w:r>
      <w:r>
        <w:t xml:space="preserve">   difference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2021-10-11T11:55:22Z</dcterms:created>
  <dcterms:modified xsi:type="dcterms:W3CDTF">2021-10-11T11:55:22Z</dcterms:modified>
</cp:coreProperties>
</file>