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used that is based on the meter as a unit of length; gram as a unit of mass, and liter as a unit of compacity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 a fraction but in a different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express a quantity chosen as a standard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certain size, amount, or degree of something thats determined by using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that shows frequency of data along a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the form of measurement, different units, without a change in the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in value,amount,function,meaning,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measurement in the United States and includes measurements such as a mile, feet, pounds, and gallons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 of space between two things or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 value that is not a whole number, but is parts of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how much matter/ weight is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of how long something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2021-10-11T11:55:17Z</dcterms:created>
  <dcterms:modified xsi:type="dcterms:W3CDTF">2021-10-11T11:55:17Z</dcterms:modified>
</cp:coreProperties>
</file>