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p>
      <w:pPr>
        <w:pStyle w:val="Questions"/>
      </w:pPr>
      <w:r>
        <w:t xml:space="preserve">1. TIENERG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OLRCTMEPMAEYN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EPEURLAYPTMSN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IENLS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EEUNEFCCMCRRI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ERIRPTMEE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BYPATLBIRIO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EOXNHAG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GTPENANO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PPTNOIORRO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LEUALAETQIR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RTAGELNI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LETACERGN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SNVIERE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VCROTE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TPSHUEEONY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IOTRA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DEAATJCN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NAGEL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ESICSOSEL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EIZPOARDT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YMYEMSRT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LIRAEN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SMRIP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APALLELR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RRNLEEAPUDCPI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ORBSUHM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integer    </w:t>
      </w:r>
      <w:r>
        <w:t xml:space="preserve">   complementary    </w:t>
      </w:r>
      <w:r>
        <w:t xml:space="preserve">   supplementary    </w:t>
      </w:r>
      <w:r>
        <w:t xml:space="preserve">   rays    </w:t>
      </w:r>
      <w:r>
        <w:t xml:space="preserve">   lines    </w:t>
      </w:r>
      <w:r>
        <w:t xml:space="preserve">   circumference    </w:t>
      </w:r>
      <w:r>
        <w:t xml:space="preserve">   perimeter    </w:t>
      </w:r>
      <w:r>
        <w:t xml:space="preserve">   area    </w:t>
      </w:r>
      <w:r>
        <w:t xml:space="preserve">   probability    </w:t>
      </w:r>
      <w:r>
        <w:t xml:space="preserve">   hexagon    </w:t>
      </w:r>
      <w:r>
        <w:t xml:space="preserve">   pentagon    </w:t>
      </w:r>
      <w:r>
        <w:t xml:space="preserve">   proportion    </w:t>
      </w:r>
      <w:r>
        <w:t xml:space="preserve">   equilateral    </w:t>
      </w:r>
      <w:r>
        <w:t xml:space="preserve">   triangle    </w:t>
      </w:r>
      <w:r>
        <w:t xml:space="preserve">   rectangle    </w:t>
      </w:r>
      <w:r>
        <w:t xml:space="preserve">   inverse    </w:t>
      </w:r>
      <w:r>
        <w:t xml:space="preserve">   vector    </w:t>
      </w:r>
      <w:r>
        <w:t xml:space="preserve">   hypotenuse    </w:t>
      </w:r>
      <w:r>
        <w:t xml:space="preserve">   ratio    </w:t>
      </w:r>
      <w:r>
        <w:t xml:space="preserve">   adjacent    </w:t>
      </w:r>
      <w:r>
        <w:t xml:space="preserve">   angle    </w:t>
      </w:r>
      <w:r>
        <w:t xml:space="preserve">   isosceles    </w:t>
      </w:r>
      <w:r>
        <w:t xml:space="preserve">   trapezoid    </w:t>
      </w:r>
      <w:r>
        <w:t xml:space="preserve">   symmetry    </w:t>
      </w:r>
      <w:r>
        <w:t xml:space="preserve">   linear    </w:t>
      </w:r>
      <w:r>
        <w:t xml:space="preserve">   prism    </w:t>
      </w:r>
      <w:r>
        <w:t xml:space="preserve">   parallel    </w:t>
      </w:r>
      <w:r>
        <w:t xml:space="preserve">   perpendicular    </w:t>
      </w:r>
      <w:r>
        <w:t xml:space="preserve">   rhombus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2021-10-11T11:55:26Z</dcterms:created>
  <dcterms:modified xsi:type="dcterms:W3CDTF">2021-10-11T11:55:26Z</dcterms:modified>
</cp:coreProperties>
</file>