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that makes the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expressions into their most reduced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consisting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consisting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integer that divides another integer with no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Terms with the same variable(s) raised to the same exponent(s)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with no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lower half of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 each variable with a number and follow the order of operatations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sentence that uses one of these symbols:  &gt;, ≥, &lt;, 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Arranged from largest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consisting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Arranged from smallest to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an addition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2021-10-11T11:55:21Z</dcterms:created>
  <dcterms:modified xsi:type="dcterms:W3CDTF">2021-10-11T11:55:21Z</dcterms:modified>
</cp:coreProperties>
</file>