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mile    </w:t>
      </w:r>
      <w:r>
        <w:t xml:space="preserve">   data    </w:t>
      </w:r>
      <w:r>
        <w:t xml:space="preserve">   time interval    </w:t>
      </w:r>
      <w:r>
        <w:t xml:space="preserve">   bar graph    </w:t>
      </w:r>
      <w:r>
        <w:t xml:space="preserve">   line graph    </w:t>
      </w:r>
      <w:r>
        <w:t xml:space="preserve">   pound    </w:t>
      </w:r>
      <w:r>
        <w:t xml:space="preserve">   ounce    </w:t>
      </w:r>
      <w:r>
        <w:t xml:space="preserve">   gallon    </w:t>
      </w:r>
      <w:r>
        <w:t xml:space="preserve">   fluid ounce    </w:t>
      </w:r>
      <w:r>
        <w:t xml:space="preserve">   width    </w:t>
      </w:r>
      <w:r>
        <w:t xml:space="preserve">   length    </w:t>
      </w:r>
      <w:r>
        <w:t xml:space="preserve">   variable    </w:t>
      </w:r>
      <w:r>
        <w:t xml:space="preserve">   ton    </w:t>
      </w:r>
      <w:r>
        <w:t xml:space="preserve">   centimeter    </w:t>
      </w:r>
      <w:r>
        <w:t xml:space="preserve">   milliliter    </w:t>
      </w:r>
      <w:r>
        <w:t xml:space="preserve">   liter    </w:t>
      </w:r>
      <w:r>
        <w:t xml:space="preserve">   key    </w:t>
      </w:r>
      <w:r>
        <w:t xml:space="preserve">   kilometer    </w:t>
      </w:r>
      <w:r>
        <w:t xml:space="preserve">   meter    </w:t>
      </w:r>
      <w:r>
        <w:t xml:space="preserve">   gram    </w:t>
      </w:r>
      <w:r>
        <w:t xml:space="preserve">   inch    </w:t>
      </w:r>
      <w:r>
        <w:t xml:space="preserve">   line    </w:t>
      </w:r>
      <w:r>
        <w:t xml:space="preserve">   acute triangle    </w:t>
      </w:r>
      <w:r>
        <w:t xml:space="preserve">   quart    </w:t>
      </w:r>
      <w:r>
        <w:t xml:space="preserve">   pint    </w:t>
      </w:r>
      <w:r>
        <w:t xml:space="preserve">   intersecting line    </w:t>
      </w:r>
      <w:r>
        <w:t xml:space="preserve">   obtuse angle    </w:t>
      </w:r>
      <w:r>
        <w:t xml:space="preserve">   rhombus    </w:t>
      </w:r>
      <w:r>
        <w:t xml:space="preserve">   parallelogram    </w:t>
      </w:r>
      <w:r>
        <w:t xml:space="preserve">   clockwise    </w:t>
      </w:r>
      <w:r>
        <w:t xml:space="preserve">   counter clockwise    </w:t>
      </w:r>
      <w:r>
        <w:t xml:space="preserve">   vertex    </w:t>
      </w:r>
      <w:r>
        <w:t xml:space="preserve">   square    </w:t>
      </w:r>
      <w:r>
        <w:t xml:space="preserve">   rectangle    </w:t>
      </w:r>
      <w:r>
        <w:t xml:space="preserve">   plane    </w:t>
      </w:r>
      <w:r>
        <w:t xml:space="preserve">   point    </w:t>
      </w:r>
      <w:r>
        <w:t xml:space="preserve">   pentagon    </w:t>
      </w:r>
      <w:r>
        <w:t xml:space="preserve">   scalene triangle    </w:t>
      </w:r>
      <w:r>
        <w:t xml:space="preserve">   obtuse triangle    </w:t>
      </w:r>
      <w:r>
        <w:t xml:space="preserve">   right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2021-10-11T11:55:33Z</dcterms:created>
  <dcterms:modified xsi:type="dcterms:W3CDTF">2021-10-11T11:55:33Z</dcterms:modified>
</cp:coreProperties>
</file>