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Correlation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Slope    </w:t>
      </w:r>
      <w:r>
        <w:t xml:space="preserve">   Two Way Table    </w:t>
      </w:r>
      <w:r>
        <w:t xml:space="preserve">   Scatter Plot    </w:t>
      </w:r>
      <w:r>
        <w:t xml:space="preserve">   Multi Step Equation    </w:t>
      </w:r>
      <w:r>
        <w:t xml:space="preserve">   Coefficient    </w:t>
      </w:r>
      <w:r>
        <w:t xml:space="preserve">   Variable    </w:t>
      </w:r>
      <w:r>
        <w:t xml:space="preserve">   Expression    </w:t>
      </w:r>
      <w:r>
        <w:t xml:space="preserve">   Equation    </w:t>
      </w:r>
      <w:r>
        <w:t xml:space="preserve">   Term    </w:t>
      </w:r>
      <w:r>
        <w:t xml:space="preserve">   Distributive Property    </w:t>
      </w:r>
      <w:r>
        <w:t xml:space="preserve">   Sphere    </w:t>
      </w:r>
      <w:r>
        <w:t xml:space="preserve">   Cylinder    </w:t>
      </w:r>
      <w:r>
        <w:t xml:space="preserve">   Cone    </w:t>
      </w:r>
      <w:r>
        <w:t xml:space="preserve">   Volume    </w:t>
      </w:r>
      <w:r>
        <w:t xml:space="preserve">   Diameter    </w:t>
      </w:r>
      <w:r>
        <w:t xml:space="preserve">   Radius    </w:t>
      </w:r>
      <w:r>
        <w:t xml:space="preserve">   Irrational Numbers    </w:t>
      </w:r>
      <w:r>
        <w:t xml:space="preserve">   Rational Numbers    </w:t>
      </w:r>
      <w:r>
        <w:t xml:space="preserve">   Integers    </w:t>
      </w:r>
      <w:r>
        <w:t xml:space="preserve">   Whole Numbers    </w:t>
      </w:r>
      <w:r>
        <w:t xml:space="preserve">   Natural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2021-10-11T11:55:35Z</dcterms:created>
  <dcterms:modified xsi:type="dcterms:W3CDTF">2021-10-11T11:55:35Z</dcterms:modified>
</cp:coreProperties>
</file>