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uses line segments to show how data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preform all indicated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monomial or a sum or difference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phrase that contains operations, numbers, and/or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acomparison of two quantities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compares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horizontal 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quadrillateral with four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used to represent a quantity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literal equation that states a rule for a realationship among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the smallest positive number and the lowest power of each variable that divide evenly into each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made up of connected lines or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inequalities that are combined into one statement by the word and/or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made up of unconnected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intersection of the X and Y axes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ratio that compares two quantities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vertical axis in a coordinate plane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2021-10-11T11:55:30Z</dcterms:created>
  <dcterms:modified xsi:type="dcterms:W3CDTF">2021-10-11T11:55:30Z</dcterms:modified>
</cp:coreProperties>
</file>