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triangle with 2 sides that are equal but 1 that is a different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angle that is 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equation that forms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 angles that add up to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length of the distance between two opposite points on the circumference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length of the middle of the circle to a point on the circumference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answer to a division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curve, not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perimeter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comparison between two fractions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triangle that has all sides with equal lengths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likelihood or chance that something will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fraction equals a fraction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triangle with all sides that are different lengths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answer to a multiplication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top number of a fraction, the one that indicates how many parts of the whole you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 angles that add up to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answer to a subtraction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outside edge of a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 lines that stay the same distance from each other and will never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much you have out of 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angle that is exactly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space inside of a 3-D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space inside of 2-D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horizontal axis on the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answer to an addition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bottom number of a fraction, the one that indicates how many parts there are in total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vertical axis on the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zero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 angle that is more than 90 degrees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2021-10-11T11:55:33Z</dcterms:created>
  <dcterms:modified xsi:type="dcterms:W3CDTF">2021-10-11T11:55:33Z</dcterms:modified>
</cp:coreProperties>
</file>