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linear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slope intercept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polynomials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plot and whisker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order of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ineualities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graphing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square root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2021-10-11T11:55:35Z</dcterms:created>
  <dcterms:modified xsi:type="dcterms:W3CDTF">2021-10-11T11:55:35Z</dcterms:modified>
</cp:coreProperties>
</file>