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 sentence using two or more numbers that gives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being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 of objects, pictures or numbers hat are arranged into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each equal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sentence with operation(s), numbers and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a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multiplied by Zero is_________.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matter how you group the numbers it does NOT change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answer to a division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separate into equal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of numbers does NOT change your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two numbers in a multiplication sentence are the same the product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operation of separating items into equal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facts using the same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a number and any 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you add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that make up a multiplication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2021-10-11T11:55:37Z</dcterms:created>
  <dcterms:modified xsi:type="dcterms:W3CDTF">2021-10-11T11:55:37Z</dcterms:modified>
</cp:coreProperties>
</file>