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math where you use the alphabet and symbols to solve problems of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determined the extent to which there is a linear relationship between a dependent variable and one or more independent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how far the data is spread from the meadian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effective in displaying large amounts of continuous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values of the independent variable(s)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pattern involving an ordered arrangement of numbers, geometric figures, letters,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can be measured or the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of the data is in the middle with the right and left almost mirror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formula for calculating the value of each term of a sequence using the terms position in the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uses the proceeding term to define the next term of the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values of the dependent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number, figure, or letter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data is spread out or clustered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amount you invested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Displays the data distribution based on a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between zero and one and is expressed as one number over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that shows how discrete data are distributed using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data value that is significantly greater or lesser than other data values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that your function gets close to but never touches or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data values included in any given bin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quantity    </w:t>
      </w:r>
      <w:r>
        <w:t xml:space="preserve">   Domain    </w:t>
      </w:r>
      <w:r>
        <w:t xml:space="preserve">   Range    </w:t>
      </w:r>
      <w:r>
        <w:t xml:space="preserve">   Linear Regression    </w:t>
      </w:r>
      <w:r>
        <w:t xml:space="preserve">   Recursive Formula     </w:t>
      </w:r>
      <w:r>
        <w:t xml:space="preserve">   Explicit Formula     </w:t>
      </w:r>
      <w:r>
        <w:t xml:space="preserve">   Asymptote    </w:t>
      </w:r>
      <w:r>
        <w:t xml:space="preserve">   Principal     </w:t>
      </w:r>
      <w:r>
        <w:t xml:space="preserve">   Dot plot    </w:t>
      </w:r>
      <w:r>
        <w:t xml:space="preserve">   Term    </w:t>
      </w:r>
      <w:r>
        <w:t xml:space="preserve">   Sequence    </w:t>
      </w:r>
      <w:r>
        <w:t xml:space="preserve">   Box and whisker    </w:t>
      </w:r>
      <w:r>
        <w:t xml:space="preserve">   Data distribution    </w:t>
      </w:r>
      <w:r>
        <w:t xml:space="preserve">   Symmetric     </w:t>
      </w:r>
      <w:r>
        <w:t xml:space="preserve">   Histogram    </w:t>
      </w:r>
      <w:r>
        <w:t xml:space="preserve">   Frequency    </w:t>
      </w:r>
      <w:r>
        <w:t xml:space="preserve">   Outlier    </w:t>
      </w:r>
      <w:r>
        <w:t xml:space="preserve">   IQR    </w:t>
      </w:r>
      <w:r>
        <w:t xml:space="preserve">   Fraction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2021-10-11T11:55:42Z</dcterms:created>
  <dcterms:modified xsi:type="dcterms:W3CDTF">2021-10-11T11:55:42Z</dcterms:modified>
</cp:coreProperties>
</file>