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 Verify     </w:t>
      </w:r>
      <w:r>
        <w:t xml:space="preserve">    Understanding    </w:t>
      </w:r>
      <w:r>
        <w:t xml:space="preserve">   Specify    </w:t>
      </w:r>
      <w:r>
        <w:t xml:space="preserve">   Solve     </w:t>
      </w:r>
      <w:r>
        <w:t xml:space="preserve">    Simultaneous     </w:t>
      </w:r>
      <w:r>
        <w:t xml:space="preserve">    Research    </w:t>
      </w:r>
      <w:r>
        <w:t xml:space="preserve">   Relationship    </w:t>
      </w:r>
      <w:r>
        <w:t xml:space="preserve">    Read     </w:t>
      </w:r>
      <w:r>
        <w:t xml:space="preserve">   Random    </w:t>
      </w:r>
      <w:r>
        <w:t xml:space="preserve">   Organize     </w:t>
      </w:r>
      <w:r>
        <w:t xml:space="preserve">    Modify     </w:t>
      </w:r>
      <w:r>
        <w:t xml:space="preserve">   Justify    </w:t>
      </w:r>
      <w:r>
        <w:t xml:space="preserve">    Identify     </w:t>
      </w:r>
      <w:r>
        <w:t xml:space="preserve">   Hypothesis    </w:t>
      </w:r>
      <w:r>
        <w:t xml:space="preserve">    Formulate     </w:t>
      </w:r>
      <w:r>
        <w:t xml:space="preserve">   Explain    </w:t>
      </w:r>
      <w:r>
        <w:t xml:space="preserve">    Evaluate     </w:t>
      </w:r>
      <w:r>
        <w:t xml:space="preserve">    Estimate    </w:t>
      </w:r>
      <w:r>
        <w:t xml:space="preserve">    Develop    </w:t>
      </w:r>
      <w:r>
        <w:t xml:space="preserve">   Determine    </w:t>
      </w:r>
      <w:r>
        <w:t xml:space="preserve">   Demonstrate     </w:t>
      </w:r>
      <w:r>
        <w:t xml:space="preserve">   Create     </w:t>
      </w:r>
      <w:r>
        <w:t xml:space="preserve">   Contrast     </w:t>
      </w:r>
      <w:r>
        <w:t xml:space="preserve">   Conclude     </w:t>
      </w:r>
      <w:r>
        <w:t xml:space="preserve">   Compare     </w:t>
      </w:r>
      <w:r>
        <w:t xml:space="preserve">   Clarify     </w:t>
      </w:r>
      <w:r>
        <w:t xml:space="preserve">   Approximate     </w:t>
      </w:r>
      <w:r>
        <w:t xml:space="preserve">   Apply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2021-10-11T11:55:30Z</dcterms:created>
  <dcterms:modified xsi:type="dcterms:W3CDTF">2021-10-11T11:55:30Z</dcterms:modified>
</cp:coreProperties>
</file>