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variable    </w:t>
      </w:r>
      <w:r>
        <w:t xml:space="preserve">   equation    </w:t>
      </w:r>
      <w:r>
        <w:t xml:space="preserve">   multiple    </w:t>
      </w:r>
      <w:r>
        <w:t xml:space="preserve">   factor    </w:t>
      </w:r>
      <w:r>
        <w:t xml:space="preserve">   subtract    </w:t>
      </w:r>
      <w:r>
        <w:t xml:space="preserve">   cube    </w:t>
      </w:r>
      <w:r>
        <w:t xml:space="preserve">   kilometer    </w:t>
      </w:r>
      <w:r>
        <w:t xml:space="preserve">   volume    </w:t>
      </w:r>
      <w:r>
        <w:t xml:space="preserve">   centimeter    </w:t>
      </w:r>
      <w:r>
        <w:t xml:space="preserve">   order of operations    </w:t>
      </w:r>
      <w:r>
        <w:t xml:space="preserve">   simplify    </w:t>
      </w:r>
      <w:r>
        <w:t xml:space="preserve">   graph    </w:t>
      </w:r>
      <w:r>
        <w:t xml:space="preserve">   divide    </w:t>
      </w:r>
      <w:r>
        <w:t xml:space="preserve">   multiply    </w:t>
      </w:r>
      <w:r>
        <w:t xml:space="preserve">   ordered pair    </w:t>
      </w:r>
      <w:r>
        <w:t xml:space="preserve">   decimal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2021-10-11T11:55:40Z</dcterms:created>
  <dcterms:modified xsi:type="dcterms:W3CDTF">2021-10-11T11:55:40Z</dcterms:modified>
</cp:coreProperties>
</file>