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is    </w:t>
      </w:r>
      <w:r>
        <w:t xml:space="preserve">   times    </w:t>
      </w:r>
      <w:r>
        <w:t xml:space="preserve">   estimate    </w:t>
      </w:r>
      <w:r>
        <w:t xml:space="preserve">   round    </w:t>
      </w:r>
      <w:r>
        <w:t xml:space="preserve">   plus    </w:t>
      </w:r>
      <w:r>
        <w:t xml:space="preserve">   sum    </w:t>
      </w:r>
      <w:r>
        <w:t xml:space="preserve">   subtract from    </w:t>
      </w:r>
      <w:r>
        <w:t xml:space="preserve">   minus    </w:t>
      </w:r>
      <w:r>
        <w:t xml:space="preserve">   yards    </w:t>
      </w:r>
      <w:r>
        <w:t xml:space="preserve">   equation    </w:t>
      </w:r>
      <w:r>
        <w:t xml:space="preserve">   equal    </w:t>
      </w:r>
      <w:r>
        <w:t xml:space="preserve">   take away    </w:t>
      </w:r>
      <w:r>
        <w:t xml:space="preserve">   give away    </w:t>
      </w:r>
      <w:r>
        <w:t xml:space="preserve">   multiply    </w:t>
      </w:r>
      <w:r>
        <w:t xml:space="preserve">   of    </w:t>
      </w:r>
      <w:r>
        <w:t xml:space="preserve">   subtraction    </w:t>
      </w:r>
      <w:r>
        <w:t xml:space="preserve">   addition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2021-10-11T11:55:48Z</dcterms:created>
  <dcterms:modified xsi:type="dcterms:W3CDTF">2021-10-11T11:55:48Z</dcterms:modified>
</cp:coreProperties>
</file>