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name for the sign that tells you to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not be divided evenly into groups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written in word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from the right, the place value of the second digit in any number (15, 114)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can be divided evenly into groups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this sign means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Counting forwards or backwards by a number other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need to do to find out how many are left from two numbers or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when you subtract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numbers that follow a certain sequence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need to do to find out the total amount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this sign means...&gt;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from the right, the place value of the first digit (4, 24, 114)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for the sign that tells you 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numbers that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when you add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this sign means...=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2021-10-11T11:55:58Z</dcterms:created>
  <dcterms:modified xsi:type="dcterms:W3CDTF">2021-10-11T11:55:58Z</dcterms:modified>
</cp:coreProperties>
</file>