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Slant Height    </w:t>
      </w:r>
      <w:r>
        <w:t xml:space="preserve">   Reciprocal    </w:t>
      </w:r>
      <w:r>
        <w:t xml:space="preserve">   Ratio    </w:t>
      </w:r>
      <w:r>
        <w:t xml:space="preserve">   Rate    </w:t>
      </w:r>
      <w:r>
        <w:t xml:space="preserve">   Range    </w:t>
      </w:r>
      <w:r>
        <w:t xml:space="preserve">   Product    </w:t>
      </w:r>
      <w:r>
        <w:t xml:space="preserve">   Perimeter    </w:t>
      </w:r>
      <w:r>
        <w:t xml:space="preserve">   Percent    </w:t>
      </w:r>
      <w:r>
        <w:t xml:space="preserve">   Origin    </w:t>
      </w:r>
      <w:r>
        <w:t xml:space="preserve">   Opposites    </w:t>
      </w:r>
      <w:r>
        <w:t xml:space="preserve">   Net    </w:t>
      </w:r>
      <w:r>
        <w:t xml:space="preserve">   Negative Integer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Like Terms    </w:t>
      </w:r>
      <w:r>
        <w:t xml:space="preserve">   Lateral Face    </w:t>
      </w:r>
      <w:r>
        <w:t xml:space="preserve">   Integer    </w:t>
      </w:r>
      <w:r>
        <w:t xml:space="preserve">   Inequality    </w:t>
      </w:r>
      <w:r>
        <w:t xml:space="preserve">   Identity Property    </w:t>
      </w:r>
      <w:r>
        <w:t xml:space="preserve">   Function    </w:t>
      </w:r>
      <w:r>
        <w:t xml:space="preserve">   Formula    </w:t>
      </w:r>
      <w:r>
        <w:t xml:space="preserve">   Factor    </w:t>
      </w:r>
      <w:r>
        <w:t xml:space="preserve">   Evaluate    </w:t>
      </w:r>
      <w:r>
        <w:t xml:space="preserve">   Equation    </w:t>
      </w:r>
      <w:r>
        <w:t xml:space="preserve">   Dividend    </w:t>
      </w:r>
      <w:r>
        <w:t xml:space="preserve">   Difference    </w:t>
      </w:r>
      <w:r>
        <w:t xml:space="preserve">   Distributive Property    </w:t>
      </w:r>
      <w:r>
        <w:t xml:space="preserve">   Dependent Variable    </w:t>
      </w:r>
      <w:r>
        <w:t xml:space="preserve">   Coordinate Plane    </w:t>
      </w:r>
      <w:r>
        <w:t xml:space="preserve">   Constant    </w:t>
      </w:r>
      <w:r>
        <w:t xml:space="preserve">   Commutative Property    </w:t>
      </w:r>
      <w:r>
        <w:t xml:space="preserve">   Box Plot    </w:t>
      </w:r>
      <w:r>
        <w:t xml:space="preserve">   Average    </w:t>
      </w:r>
      <w:r>
        <w:t xml:space="preserve">   Associative Property    </w:t>
      </w:r>
      <w:r>
        <w:t xml:space="preserve">   Algebra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2021-10-11T11:55:55Z</dcterms:created>
  <dcterms:modified xsi:type="dcterms:W3CDTF">2021-10-11T11:55:55Z</dcterms:modified>
</cp:coreProperties>
</file>