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numbers multiplied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to be divided in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answer you get when you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sign used to represent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cups equals how many pints?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answer you get when you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bottom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positive or negative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you're dividing by in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always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two numbers whose product is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less than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greater than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statement that two quantities aren't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diagram used to show the relationship between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made up of a whole number and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can be written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distance between zero and a number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2021-10-11T11:56:02Z</dcterms:created>
  <dcterms:modified xsi:type="dcterms:W3CDTF">2021-10-11T11:56:02Z</dcterms:modified>
</cp:coreProperties>
</file>