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use to find LCM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 we used to find the location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use to find GCF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1000+500+60+2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a number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125.687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we used to help us find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thousand, eight hundred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need to round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2021-10-11T11:56:04Z</dcterms:created>
  <dcterms:modified xsi:type="dcterms:W3CDTF">2021-10-11T11:56:04Z</dcterms:modified>
</cp:coreProperties>
</file>