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the number is from zero on a number line ABSOLUTE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vertical number line in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fractions with different denominators UNLIKE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additional amount of money charged on items that people buy SELLING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also known as gratuity, it is a small amount of money in return for a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measure of center in a set of numerical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unit rate where the denominator is one unit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each number in a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rate that is simplified so that it has a denominator of 1 unit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parallelogram having four right angles and four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rate of change between any two points on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difference between the greatest and least data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having the same measure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horizontal number line in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the price of an item is increased above the price the store paid for the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symbol, usually a letter, used to represent a number in mathematical expressions or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cubic units needed to fill the space occupied by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ratio that compares the inaccuracy of an estimate to the actual amount PERCENT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paid or earned for the use of money SIMPLE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amount by which the price of an item is reduced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ratio that compares the change in a quantity to the original amount PERCENT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polygon having five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number or numbers that appear most often in a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sum of the area of all the surfaces of a three-dimensional figure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sum of the data divided by the number of items in the data set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2021-10-11T11:56:08Z</dcterms:created>
  <dcterms:modified xsi:type="dcterms:W3CDTF">2021-10-11T11:56:08Z</dcterms:modified>
</cp:coreProperties>
</file>