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1/x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and their opposite plus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that can be expressed as a quotient of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with a value greater than zero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with a value less than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pair of numbers that when added you get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decimal that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decimal that never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a number is from zero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words</dc:title>
  <dcterms:created xsi:type="dcterms:W3CDTF">2021-10-12T20:27:19Z</dcterms:created>
  <dcterms:modified xsi:type="dcterms:W3CDTF">2021-10-12T20:27:19Z</dcterms:modified>
</cp:coreProperties>
</file>