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Whizz</w:t>
      </w:r>
    </w:p>
    <w:p>
      <w:pPr>
        <w:pStyle w:val="Questions"/>
      </w:pPr>
      <w:r>
        <w:t xml:space="preserve">1. TMHAS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IZWZH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UROTT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PYLARE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SNECHELAGL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SYTO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PTSE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EOSLNCO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UEDDSIB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OSCLOH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ADADORRLSEBE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Whizz</dc:title>
  <dcterms:created xsi:type="dcterms:W3CDTF">2021-10-11T11:56:34Z</dcterms:created>
  <dcterms:modified xsi:type="dcterms:W3CDTF">2021-10-11T11:56:34Z</dcterms:modified>
</cp:coreProperties>
</file>