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Distance, form, size, and relative location of a figure are all connected to space characteristics.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numbers and how they are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mathematics in which numbers are represented by letters and other basic symbols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something to something else is the action or process of adding something to something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or more numbers in every mathematical product.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of subtracting one number or quantity from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or something's outer form, curves, or outline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spreading of anything that has been split into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two crossing lines or surfaces at or around the point where they meet (typically measured in degrees)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phrase that specifies factors to be multiplied, or the result of multiplication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Wizard</dc:title>
  <dcterms:created xsi:type="dcterms:W3CDTF">2021-10-11T11:57:46Z</dcterms:created>
  <dcterms:modified xsi:type="dcterms:W3CDTF">2021-10-11T11:57:46Z</dcterms:modified>
</cp:coreProperties>
</file>