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 factor of the term. x is the coefficient in the term x(a + b) or 3 is the coefficient in the term 3y.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-repeated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-integers greater than 1 which are only divisible by themselves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-positional notation for numbers, allowing the use of the same symbols for different orders of magnitude, e.g. the "one's place", "ten's place", "hundred's place",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-the ordered pair that gives the location or position of a point on a coordinate plane, determined by the point’s distance from the x and y axes, e.g. (2, 3.7) or (-5,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-bringing two or more numbers (or things) together to make a new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-the Average and sum divided by the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-a line on which all points correspond to real numbers (a simple number line may only mark integers, but in theory all real numbers to +/- infinity can be shown on a number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-a rule or equation describing the relationship of two or more variables or quantities, e.g. A = πr2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-taking one number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-parts per 100. The symbol is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-a number expressed as an ordered pair comprising a real number and an imaginary number, written in the form a + bi, where a and b are real numbers, and i is the imaginary unit (equal to the square root of 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-whole numbers, both positive (natural numbers) and negative,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-a fraction whose denominator contains a fraction, whose denominator in turn contains a fraction, etc,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-number that contains a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 number that will divide into another number exactly, e.g. the factors of 10 are 1, 2 and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-an algebraic equation in which each term is either a constant or the product of a constant and the first power of a single variable, and whose graph is therefore a straight line, e.g. y = 4, y = 5x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-a number with at least one other factor besides itself and one, i.e. not a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-a plane with two scaled perpendicular lines that intersect at the origin, usually designated x (horizontal axis) and y (vertical 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-any integer, ration or real number which is less than 0, e.g. -743, -1.4, -√5 (but not √-1, which is an imaginary or complex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-splitting into equal parts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-the ratio of a circumference of a circle to its diameter, an irrational (and transcendental) number approximately equal to 3.141593...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 real number which expresses fractions on the base 10 standard numbering system using place value, e.g. 37⁄100 = 0.37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-a member of, or an object in, 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Puzzle</dc:title>
  <dcterms:created xsi:type="dcterms:W3CDTF">2021-10-11T11:57:18Z</dcterms:created>
  <dcterms:modified xsi:type="dcterms:W3CDTF">2021-10-11T11:57:18Z</dcterms:modified>
</cp:coreProperties>
</file>