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solve an equation/expression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Variables that are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used to describe any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or quantity that when multiplied with another produces a given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expressions that are the same, even though they may look a little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numerical or constant quantity placed before and multiplying the variable in an algebraic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built up from integer constants, variables, and the algebraic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expressionn that performs mathematical calculations using a string of tokens and mathematical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on it's own, or sometimes a leter such a, b, or c to stand for a fixed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a single number or a variable, or numbers and variables multiplied togther</w:t>
            </w:r>
          </w:p>
        </w:tc>
      </w:tr>
    </w:tbl>
    <w:p>
      <w:pPr>
        <w:pStyle w:val="WordBankLarge"/>
      </w:pPr>
      <w:r>
        <w:t xml:space="preserve">   Algebraic Expression    </w:t>
      </w:r>
      <w:r>
        <w:t xml:space="preserve">   Numerical Expression    </w:t>
      </w:r>
      <w:r>
        <w:t xml:space="preserve">   Coefficient    </w:t>
      </w:r>
      <w:r>
        <w:t xml:space="preserve">   Constant    </w:t>
      </w:r>
      <w:r>
        <w:t xml:space="preserve">   Equivalent Expressions    </w:t>
      </w:r>
      <w:r>
        <w:t xml:space="preserve">   Like Terms    </w:t>
      </w:r>
      <w:r>
        <w:t xml:space="preserve">   Term    </w:t>
      </w:r>
      <w:r>
        <w:t xml:space="preserve">   Variable    </w:t>
      </w:r>
      <w:r>
        <w:t xml:space="preserve">   Evaluate    </w:t>
      </w:r>
      <w:r>
        <w:t xml:space="preserve">  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Puzzle</dc:title>
  <dcterms:created xsi:type="dcterms:W3CDTF">2021-10-11T11:57:21Z</dcterms:created>
  <dcterms:modified xsi:type="dcterms:W3CDTF">2021-10-11T11:57:21Z</dcterms:modified>
</cp:coreProperties>
</file>