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Numbers above the line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adding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the same distance continually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Quantity lying at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whole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Relation between variable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Judging the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Number above the line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Information from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action of taking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Used to count, measure, and label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mathematical expressions that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Rotio of the length in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Cutting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written without a fractional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the number ten or tenth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Measured as a rotation in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Between the lowest and highest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skill of multiplying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topics such as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Using symbols to represent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that appears most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Study of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Finding the properties of functions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Puzzle</dc:title>
  <dcterms:created xsi:type="dcterms:W3CDTF">2021-10-11T11:56:40Z</dcterms:created>
  <dcterms:modified xsi:type="dcterms:W3CDTF">2021-10-11T11:56:40Z</dcterms:modified>
</cp:coreProperties>
</file>