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Word Scrabble</w:t>
      </w:r>
    </w:p>
    <w:p>
      <w:pPr>
        <w:pStyle w:val="Questions"/>
      </w:pPr>
      <w:r>
        <w:t xml:space="preserve">1. LSTEA CMONMO PUILLETM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2. AEITSMINTO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RMIAREDEN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OPTEIIVS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AEGIVENT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DRNOOTACEI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EODRRDE PAIR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NIASCTARE LAPNE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AAMOITRTNSRFON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TLINONSAATR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SLIED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RTNTOOAI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RTUN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EFIETRLNCO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PIFL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LTASRANTINO ORRAW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NOGIIR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FOCANRIT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 Scrabble</dc:title>
  <dcterms:created xsi:type="dcterms:W3CDTF">2021-10-11T11:56:45Z</dcterms:created>
  <dcterms:modified xsi:type="dcterms:W3CDTF">2021-10-11T11:56:45Z</dcterms:modified>
</cp:coreProperties>
</file>