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Scramble</w:t>
      </w:r>
    </w:p>
    <w:p>
      <w:pPr>
        <w:pStyle w:val="Questions"/>
      </w:pPr>
      <w:r>
        <w:t xml:space="preserve">1. TROAI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UORCDTP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ERTSTGEA NMMCOO FTCAOR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USBTLOEA UVEAL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ENRUBM INLE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SMU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ARFOCT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TNILYAUQIE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EOLMUV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ETUOIQTN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IANOFCRT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ESIITOPV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EENITVAG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EGRAICALB NIERPXSOES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Scramble</dc:title>
  <dcterms:created xsi:type="dcterms:W3CDTF">2021-10-11T11:57:08Z</dcterms:created>
  <dcterms:modified xsi:type="dcterms:W3CDTF">2021-10-11T11:57:08Z</dcterms:modified>
</cp:coreProperties>
</file>