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Scramble</w:t>
      </w:r>
    </w:p>
    <w:p>
      <w:pPr>
        <w:pStyle w:val="Questions"/>
      </w:pPr>
      <w:r>
        <w:t xml:space="preserve">1. MPLENRPATEYUS NEASGL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BIORBYPTLAI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SLSE ATHN OR ULQEA OT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RTUNIRLAAG SRIMP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RSSOC PCSUDRTO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DOKMNAWR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LIEK RSEMT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ALTRCHTIEEO TYPILOABRBI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AFEURSC ERAA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TSTEIREN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CUTATBRS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UINT ATER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ETIM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NCEERPT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NRROPSPOOIT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UCEFRCICEMNER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IEDDIV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DTPIREAZAOL RIMSP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UOVELM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GLNATREI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EMLIADC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XTA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ESLAC OARFCT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PPNIRAICL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RAEIDMTE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LULITMPY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RTREAEG AHTN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QULNYAITIE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GEARERT HTNA OR UELAQ TO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30. AJNTADEC NGLAE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VOSLE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EIVTLARC LEGSAN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RITAO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ERAA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LESS HTNA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EUARRIALQTLDA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ENRPIGETA LAECMDI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38. RRPTEEIEM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CELICR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ACSLE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TNTASCNO OF OOTPIRTYOILNARP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42. IRSAUD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AERT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44. NPUOCMDO ENTVE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45. TSIDOCNU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RENCUTARLGA PSMRI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47. COISPMEOT GRFIUE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48. EOYRLMCNATPME ELNGAS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49. RNCTEEP GAHNCE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50. TOCUOEMS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51. AFNITRCO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52. ELENIERTPAXM IRYABOTIPBL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53. ATNIREINMGT IDACELM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54. ADD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55. INTU IERPC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56. GLONNAEAPT PRSMI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57. TIP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58. ECRENPT CRISNAEE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59. RPEETNC ACERESED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60. SSCOR EISNOTC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Scramble</dc:title>
  <dcterms:created xsi:type="dcterms:W3CDTF">2021-10-11T11:57:10Z</dcterms:created>
  <dcterms:modified xsi:type="dcterms:W3CDTF">2021-10-11T11:57:10Z</dcterms:modified>
</cp:coreProperties>
</file>