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Word Scramble</w:t>
      </w:r>
    </w:p>
    <w:p>
      <w:pPr>
        <w:pStyle w:val="Questions"/>
      </w:pPr>
      <w:r>
        <w:t xml:space="preserve">1. IOACTFNR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ADURSI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ATRLAQAERLIUD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PTRIEMERE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AMTIDREONNO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IGREETN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GIERLNAT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DARMEEIT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OLNZOIHATR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MVLUOE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NEGIRTE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ENAPRDUPLCREI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BTESOU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Scramble</dc:title>
  <dcterms:created xsi:type="dcterms:W3CDTF">2021-10-11T11:57:16Z</dcterms:created>
  <dcterms:modified xsi:type="dcterms:W3CDTF">2021-10-11T11:57:16Z</dcterms:modified>
</cp:coreProperties>
</file>