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ton    </w:t>
      </w:r>
      <w:r>
        <w:t xml:space="preserve">   pound    </w:t>
      </w:r>
      <w:r>
        <w:t xml:space="preserve">   ounces    </w:t>
      </w:r>
      <w:r>
        <w:t xml:space="preserve">   pint    </w:t>
      </w:r>
      <w:r>
        <w:t xml:space="preserve">   mile    </w:t>
      </w:r>
      <w:r>
        <w:t xml:space="preserve">   inches    </w:t>
      </w:r>
      <w:r>
        <w:t xml:space="preserve">   feet    </w:t>
      </w:r>
      <w:r>
        <w:t xml:space="preserve">   quart    </w:t>
      </w:r>
      <w:r>
        <w:t xml:space="preserve">   decimal    </w:t>
      </w:r>
      <w:r>
        <w:t xml:space="preserve">   digit    </w:t>
      </w:r>
      <w:r>
        <w:t xml:space="preserve">   expanded form    </w:t>
      </w:r>
      <w:r>
        <w:t xml:space="preserve">   remainder    </w:t>
      </w:r>
      <w:r>
        <w:t xml:space="preserve">   round    </w:t>
      </w:r>
      <w:r>
        <w:t xml:space="preserve">   estimate    </w:t>
      </w:r>
      <w:r>
        <w:t xml:space="preserve">   SchoolNet    </w:t>
      </w:r>
      <w:r>
        <w:t xml:space="preserve">   placevalue    </w:t>
      </w:r>
      <w:r>
        <w:t xml:space="preserve">   thousands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tenth    </w:t>
      </w:r>
      <w:r>
        <w:t xml:space="preserve">   hundredth    </w:t>
      </w:r>
      <w:r>
        <w:t xml:space="preserve">   thousandths    </w:t>
      </w:r>
      <w:r>
        <w:t xml:space="preserve">   PEMDAS    </w:t>
      </w:r>
      <w:r>
        <w:t xml:space="preserve">   fraction    </w:t>
      </w:r>
      <w:r>
        <w:t xml:space="preserve">   divsior    </w:t>
      </w:r>
      <w:r>
        <w:t xml:space="preserve">   quotient    </w:t>
      </w:r>
      <w:r>
        <w:t xml:space="preserve">   product    </w:t>
      </w:r>
      <w:r>
        <w:t xml:space="preserve">   sum    </w:t>
      </w:r>
      <w:r>
        <w:t xml:space="preserve">   difference    </w:t>
      </w:r>
      <w:r>
        <w:t xml:space="preserve">   multiple    </w:t>
      </w:r>
      <w:r>
        <w:t xml:space="preserve">   factor    </w:t>
      </w:r>
      <w:r>
        <w:t xml:space="preserve">   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2021-10-11T11:57:18Z</dcterms:created>
  <dcterms:modified xsi:type="dcterms:W3CDTF">2021-10-11T11:57:18Z</dcterms:modified>
</cp:coreProperties>
</file>