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This is a great word search    </w:t>
      </w:r>
      <w:r>
        <w:t xml:space="preserve">   Prime Factors    </w:t>
      </w:r>
      <w:r>
        <w:t xml:space="preserve">   What is a Composite    </w:t>
      </w:r>
      <w:r>
        <w:t xml:space="preserve">   What is a prime    </w:t>
      </w:r>
      <w:r>
        <w:t xml:space="preserve">   17 is a prime    </w:t>
      </w:r>
      <w:r>
        <w:t xml:space="preserve">   Math    </w:t>
      </w:r>
      <w:r>
        <w:t xml:space="preserve">   Muliplie    </w:t>
      </w:r>
      <w:r>
        <w:t xml:space="preserve">   Add    </w:t>
      </w:r>
      <w:r>
        <w:t xml:space="preserve">   Multiple    </w:t>
      </w:r>
      <w:r>
        <w:t xml:space="preserve">   Factor    </w:t>
      </w:r>
      <w:r>
        <w:t xml:space="preserve">   Composite    </w:t>
      </w:r>
      <w:r>
        <w:t xml:space="preserve">   Prime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 Search</dc:title>
  <dcterms:created xsi:type="dcterms:W3CDTF">2021-10-11T11:57:43Z</dcterms:created>
  <dcterms:modified xsi:type="dcterms:W3CDTF">2021-10-11T11:57:43Z</dcterms:modified>
</cp:coreProperties>
</file>