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trigonometric    </w:t>
      </w:r>
      <w:r>
        <w:t xml:space="preserve">   cofunction    </w:t>
      </w:r>
      <w:r>
        <w:t xml:space="preserve">   pythagorean    </w:t>
      </w:r>
      <w:r>
        <w:t xml:space="preserve">   cot    </w:t>
      </w:r>
      <w:r>
        <w:t xml:space="preserve">   csc    </w:t>
      </w:r>
      <w:r>
        <w:t xml:space="preserve">   sec    </w:t>
      </w:r>
      <w:r>
        <w:t xml:space="preserve">   reciprocal    </w:t>
      </w:r>
      <w:r>
        <w:t xml:space="preserve">   system    </w:t>
      </w:r>
      <w:r>
        <w:t xml:space="preserve">   inverse    </w:t>
      </w:r>
      <w:r>
        <w:t xml:space="preserve">   rows    </w:t>
      </w:r>
      <w:r>
        <w:t xml:space="preserve">   columns    </w:t>
      </w:r>
      <w:r>
        <w:t xml:space="preserve">   dimensions    </w:t>
      </w:r>
      <w:r>
        <w:t xml:space="preserve">   Matrix    </w:t>
      </w:r>
      <w:r>
        <w:t xml:space="preserve">   Cos    </w:t>
      </w:r>
      <w:r>
        <w:t xml:space="preserve">   Sin    </w:t>
      </w:r>
      <w:r>
        <w:t xml:space="preserve">   Degrees    </w:t>
      </w:r>
      <w:r>
        <w:t xml:space="preserve">   coterminal angles    </w:t>
      </w:r>
      <w:r>
        <w:t xml:space="preserve">   Circumference    </w:t>
      </w:r>
      <w:r>
        <w:t xml:space="preserve">   Arc Length    </w:t>
      </w:r>
      <w:r>
        <w:t xml:space="preserve">   Radians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</dc:title>
  <dcterms:created xsi:type="dcterms:W3CDTF">2021-10-11T11:57:46Z</dcterms:created>
  <dcterms:modified xsi:type="dcterms:W3CDTF">2021-10-11T11:57:46Z</dcterms:modified>
</cp:coreProperties>
</file>