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array    </w:t>
      </w:r>
      <w:r>
        <w:t xml:space="preserve">   expression    </w:t>
      </w:r>
      <w:r>
        <w:t xml:space="preserve">   parentheses    </w:t>
      </w:r>
      <w:r>
        <w:t xml:space="preserve">   factors    </w:t>
      </w:r>
      <w:r>
        <w:t xml:space="preserve">   product    </w:t>
      </w:r>
      <w:r>
        <w:t xml:space="preserve">   quotient    </w:t>
      </w:r>
      <w:r>
        <w:t xml:space="preserve">   sum    </w:t>
      </w:r>
      <w:r>
        <w:t xml:space="preserve">   rounding    </w:t>
      </w:r>
      <w:r>
        <w:t xml:space="preserve">   expanded    </w:t>
      </w:r>
      <w:r>
        <w:t xml:space="preserve">   estimate    </w:t>
      </w:r>
      <w:r>
        <w:t xml:space="preserve">   equation    </w:t>
      </w:r>
      <w:r>
        <w:t xml:space="preserve">   endpoint    </w:t>
      </w:r>
      <w:r>
        <w:t xml:space="preserve">   difference    </w:t>
      </w:r>
      <w:r>
        <w:t xml:space="preserve">   compose    </w:t>
      </w:r>
      <w:r>
        <w:t xml:space="preserve">   decompose    </w:t>
      </w:r>
      <w:r>
        <w:t xml:space="preserve">   addend    </w:t>
      </w:r>
      <w:r>
        <w:t xml:space="preserve">   bundling    </w:t>
      </w:r>
      <w:r>
        <w:t xml:space="preserve">   algorithm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 Word Search</dc:title>
  <dcterms:created xsi:type="dcterms:W3CDTF">2021-10-11T11:53:04Z</dcterms:created>
  <dcterms:modified xsi:type="dcterms:W3CDTF">2021-10-11T11:53:04Z</dcterms:modified>
</cp:coreProperties>
</file>