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Area under a Curve    </w:t>
      </w:r>
      <w:r>
        <w:t xml:space="preserve">   Argand Plane    </w:t>
      </w:r>
      <w:r>
        <w:t xml:space="preserve">   Argument of a Complex Number    </w:t>
      </w:r>
      <w:r>
        <w:t xml:space="preserve">   Argument of a Function    </w:t>
      </w:r>
      <w:r>
        <w:t xml:space="preserve">   Argument of a Vector    </w:t>
      </w:r>
      <w:r>
        <w:t xml:space="preserve">   Arithmetic    </w:t>
      </w:r>
      <w:r>
        <w:t xml:space="preserve">   Arithmetic Mean    </w:t>
      </w:r>
      <w:r>
        <w:t xml:space="preserve">   Arithmetic Progression    </w:t>
      </w:r>
      <w:r>
        <w:t xml:space="preserve">   Arithmetic Sequence    </w:t>
      </w:r>
      <w:r>
        <w:t xml:space="preserve">   Arithmetic Series    </w:t>
      </w:r>
      <w:r>
        <w:t xml:space="preserve">   Arm of a Right Triangle    </w:t>
      </w:r>
      <w:r>
        <w:t xml:space="preserve">   Arm of an Angle    </w:t>
      </w:r>
      <w:r>
        <w:t xml:space="preserve">   ASA Congruence    </w:t>
      </w:r>
      <w:r>
        <w:t xml:space="preserve">   Associative    </w:t>
      </w:r>
      <w:r>
        <w:t xml:space="preserve">   Asymptote    </w:t>
      </w:r>
      <w:r>
        <w:t xml:space="preserve">   Augmented Matrix    </w:t>
      </w:r>
      <w:r>
        <w:t xml:space="preserve">   Average    </w:t>
      </w:r>
      <w:r>
        <w:t xml:space="preserve">   Axes    </w:t>
      </w:r>
      <w:r>
        <w:t xml:space="preserve">   Axiom    </w:t>
      </w:r>
      <w:r>
        <w:t xml:space="preserve">   Axis of a Cylinder    </w:t>
      </w:r>
      <w:r>
        <w:t xml:space="preserve">   Axis of Symmetry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 Search</dc:title>
  <dcterms:created xsi:type="dcterms:W3CDTF">2021-10-11T11:57:56Z</dcterms:created>
  <dcterms:modified xsi:type="dcterms:W3CDTF">2021-10-11T11:57:56Z</dcterms:modified>
</cp:coreProperties>
</file>