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Adjacent Angle    </w:t>
      </w:r>
      <w:r>
        <w:t xml:space="preserve">   Angles    </w:t>
      </w:r>
      <w:r>
        <w:t xml:space="preserve">   Area    </w:t>
      </w:r>
      <w:r>
        <w:t xml:space="preserve">   Circle    </w:t>
      </w:r>
      <w:r>
        <w:t xml:space="preserve">   Complementary    </w:t>
      </w:r>
      <w:r>
        <w:t xml:space="preserve">   Cross Products    </w:t>
      </w:r>
      <w:r>
        <w:t xml:space="preserve">   Cube Root    </w:t>
      </w:r>
      <w:r>
        <w:t xml:space="preserve">   Equation    </w:t>
      </w:r>
      <w:r>
        <w:t xml:space="preserve">   Exponent    </w:t>
      </w:r>
      <w:r>
        <w:t xml:space="preserve">   Hypotenuse    </w:t>
      </w:r>
      <w:r>
        <w:t xml:space="preserve">   Inequality    </w:t>
      </w:r>
      <w:r>
        <w:t xml:space="preserve">   Net    </w:t>
      </w:r>
      <w:r>
        <w:t xml:space="preserve">   Obtuse Angle    </w:t>
      </w:r>
      <w:r>
        <w:t xml:space="preserve">   Ordered Pairs    </w:t>
      </w:r>
      <w:r>
        <w:t xml:space="preserve">   Perfect Square    </w:t>
      </w:r>
      <w:r>
        <w:t xml:space="preserve">   Perimeter    </w:t>
      </w:r>
      <w:r>
        <w:t xml:space="preserve">   Probability    </w:t>
      </w:r>
      <w:r>
        <w:t xml:space="preserve">   Proportion    </w:t>
      </w:r>
      <w:r>
        <w:t xml:space="preserve">   Pythagorean Theorem    </w:t>
      </w:r>
      <w:r>
        <w:t xml:space="preserve">   Ratio    </w:t>
      </w:r>
      <w:r>
        <w:t xml:space="preserve">   Scalene Triangle    </w:t>
      </w:r>
      <w:r>
        <w:t xml:space="preserve">   Slope    </w:t>
      </w:r>
      <w:r>
        <w:t xml:space="preserve">   Solution    </w:t>
      </w:r>
      <w:r>
        <w:t xml:space="preserve">   Square Root    </w:t>
      </w:r>
      <w:r>
        <w:t xml:space="preserve">   Supplementary    </w:t>
      </w:r>
      <w:r>
        <w:t xml:space="preserve">   Triangle    </w:t>
      </w:r>
      <w:r>
        <w:t xml:space="preserve">   Variable    </w:t>
      </w:r>
      <w:r>
        <w:t xml:space="preserve">   Vertical Angles    </w:t>
      </w:r>
      <w:r>
        <w:t xml:space="preserve">   X Axis    </w:t>
      </w:r>
      <w:r>
        <w:t xml:space="preserve">   Y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2021-10-11T11:57:58Z</dcterms:created>
  <dcterms:modified xsi:type="dcterms:W3CDTF">2021-10-11T11:57:58Z</dcterms:modified>
</cp:coreProperties>
</file>