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explaining step-by-step what you did in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points that lie on the same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shape that results from a transformation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cannot decide ______  red and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firefly from Princess and the frog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end of a sentence; not a period but...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Usain Bolt, Mo Farah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its a bird, its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straight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have come to the ____ that he is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rhymes with dissect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5'4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Bible is ____ from Greek to English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to do with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transformation about a point, known as the center of 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weather man; not temp. but..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without this, a cheer leading pyramid cant be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tasty desert</w:t>
            </w:r>
          </w:p>
        </w:tc>
      </w:tr>
    </w:tbl>
    <w:p>
      <w:pPr>
        <w:pStyle w:val="WordBankMedium"/>
      </w:pPr>
      <w:r>
        <w:t xml:space="preserve">   pi    </w:t>
      </w:r>
      <w:r>
        <w:t xml:space="preserve">   degree    </w:t>
      </w:r>
      <w:r>
        <w:t xml:space="preserve">   ray    </w:t>
      </w:r>
      <w:r>
        <w:t xml:space="preserve">   leg    </w:t>
      </w:r>
      <w:r>
        <w:t xml:space="preserve">   base    </w:t>
      </w:r>
      <w:r>
        <w:t xml:space="preserve">   point    </w:t>
      </w:r>
      <w:r>
        <w:t xml:space="preserve">   between    </w:t>
      </w:r>
      <w:r>
        <w:t xml:space="preserve">   line    </w:t>
      </w:r>
      <w:r>
        <w:t xml:space="preserve">   height    </w:t>
      </w:r>
      <w:r>
        <w:t xml:space="preserve">   translation     </w:t>
      </w:r>
      <w:r>
        <w:t xml:space="preserve">   conclusion    </w:t>
      </w:r>
      <w:r>
        <w:t xml:space="preserve">   network    </w:t>
      </w:r>
      <w:r>
        <w:t xml:space="preserve">   proof    </w:t>
      </w:r>
      <w:r>
        <w:t xml:space="preserve">   plane    </w:t>
      </w:r>
      <w:r>
        <w:t xml:space="preserve">   imagine    </w:t>
      </w:r>
      <w:r>
        <w:t xml:space="preserve">   radius    </w:t>
      </w:r>
      <w:r>
        <w:t xml:space="preserve">   bisect     </w:t>
      </w:r>
      <w:r>
        <w:t xml:space="preserve">   vertex    </w:t>
      </w:r>
      <w:r>
        <w:t xml:space="preserve">   collinear    </w:t>
      </w:r>
      <w:r>
        <w:t xml:space="preserve">   rotation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2021-10-11T11:57:23Z</dcterms:created>
  <dcterms:modified xsi:type="dcterms:W3CDTF">2021-10-11T11:57:23Z</dcterms:modified>
</cp:coreProperties>
</file>