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congruent angles     </w:t>
      </w:r>
      <w:r>
        <w:t xml:space="preserve">   vertical angles     </w:t>
      </w:r>
      <w:r>
        <w:t xml:space="preserve">   adjacent angles     </w:t>
      </w:r>
      <w:r>
        <w:t xml:space="preserve">   supplementary angles     </w:t>
      </w:r>
      <w:r>
        <w:t xml:space="preserve">   complementary angles     </w:t>
      </w:r>
      <w:r>
        <w:t xml:space="preserve">   straight angle     </w:t>
      </w:r>
      <w:r>
        <w:t xml:space="preserve">   obtuse angle     </w:t>
      </w:r>
      <w:r>
        <w:t xml:space="preserve">   acute angle     </w:t>
      </w:r>
      <w:r>
        <w:t xml:space="preserve">   right angle     </w:t>
      </w:r>
      <w:r>
        <w:t xml:space="preserve">   angle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 </dc:title>
  <dcterms:created xsi:type="dcterms:W3CDTF">2021-10-11T11:56:11Z</dcterms:created>
  <dcterms:modified xsi:type="dcterms:W3CDTF">2021-10-11T11:56:11Z</dcterms:modified>
</cp:coreProperties>
</file>