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feet    </w:t>
      </w:r>
      <w:r>
        <w:t xml:space="preserve">   cubic inches    </w:t>
      </w:r>
      <w:r>
        <w:t xml:space="preserve">   square inches    </w:t>
      </w:r>
      <w:r>
        <w:t xml:space="preserve">   inches    </w:t>
      </w:r>
      <w:r>
        <w:t xml:space="preserve">   angle    </w:t>
      </w:r>
      <w:r>
        <w:t xml:space="preserve">   diagonal    </w:t>
      </w:r>
      <w:r>
        <w:t xml:space="preserve">   division    </w:t>
      </w:r>
      <w:r>
        <w:t xml:space="preserve">   equations    </w:t>
      </w:r>
      <w:r>
        <w:t xml:space="preserve">   exponents    </w:t>
      </w:r>
      <w:r>
        <w:t xml:space="preserve">   horizontal    </w:t>
      </w:r>
      <w:r>
        <w:t xml:space="preserve">   integers    </w:t>
      </w:r>
      <w:r>
        <w:t xml:space="preserve">   interquartile range    </w:t>
      </w:r>
      <w:r>
        <w:t xml:space="preserve">   median    </w:t>
      </w:r>
      <w:r>
        <w:t xml:space="preserve">   mode    </w:t>
      </w:r>
      <w:r>
        <w:t xml:space="preserve">   multiplication    </w:t>
      </w:r>
      <w:r>
        <w:t xml:space="preserve">   Proportions    </w:t>
      </w:r>
      <w:r>
        <w:t xml:space="preserve">   quotient    </w:t>
      </w:r>
      <w:r>
        <w:t xml:space="preserve">   range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vertical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2021-10-12T20:48:33Z</dcterms:created>
  <dcterms:modified xsi:type="dcterms:W3CDTF">2021-10-12T20:48:33Z</dcterms:modified>
</cp:coreProperties>
</file>