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Math Rocks    </w:t>
      </w:r>
      <w:r>
        <w:t xml:space="preserve">   divide    </w:t>
      </w:r>
      <w:r>
        <w:t xml:space="preserve">   addition    </w:t>
      </w:r>
      <w:r>
        <w:t xml:space="preserve">   numbers    </w:t>
      </w:r>
      <w:r>
        <w:t xml:space="preserve">   middle    </w:t>
      </w:r>
      <w:r>
        <w:t xml:space="preserve">   set    </w:t>
      </w:r>
      <w:r>
        <w:t xml:space="preserve">   most often    </w:t>
      </w:r>
      <w:r>
        <w:t xml:space="preserve">   average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2021-10-12T20:48:59Z</dcterms:created>
  <dcterms:modified xsi:type="dcterms:W3CDTF">2021-10-12T20:48:59Z</dcterms:modified>
</cp:coreProperties>
</file>