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Ordered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decimal form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positive and negative whole numbers that can be represented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containing the same variable to the same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including units of measure as factors when you compute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representing digit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Integers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LCM of the denominators you can use LCD to compare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 side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Repeating decimals can be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that compares two different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 answer key</dc:title>
  <dcterms:created xsi:type="dcterms:W3CDTF">2021-10-11T11:57:20Z</dcterms:created>
  <dcterms:modified xsi:type="dcterms:W3CDTF">2021-10-11T11:57:20Z</dcterms:modified>
</cp:coreProperties>
</file>