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SIMPLIFY    </w:t>
      </w:r>
      <w:r>
        <w:t xml:space="preserve">   SOLUTION    </w:t>
      </w:r>
      <w:r>
        <w:t xml:space="preserve">   NUMBER SET    </w:t>
      </w:r>
      <w:r>
        <w:t xml:space="preserve">   QUOTIENT    </w:t>
      </w:r>
      <w:r>
        <w:t xml:space="preserve">   RECIPROCAL    </w:t>
      </w:r>
      <w:r>
        <w:t xml:space="preserve">   EVALUATE    </w:t>
      </w:r>
      <w:r>
        <w:t xml:space="preserve">   SUBSTITUTION    </w:t>
      </w:r>
      <w:r>
        <w:t xml:space="preserve">   INEQUALITY    </w:t>
      </w:r>
      <w:r>
        <w:t xml:space="preserve">   OPERATION    </w:t>
      </w:r>
      <w:r>
        <w:t xml:space="preserve">   CONSTANT    </w:t>
      </w:r>
      <w:r>
        <w:t xml:space="preserve">   VARIABLE    </w:t>
      </w:r>
      <w:r>
        <w:t xml:space="preserve">   TERM    </w:t>
      </w:r>
      <w:r>
        <w:t xml:space="preserve">   COEFFICIENT    </w:t>
      </w:r>
      <w:r>
        <w:t xml:space="preserve">   EQUATION    </w:t>
      </w:r>
      <w:r>
        <w:t xml:space="preserve">  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2021-10-11T11:56:16Z</dcterms:created>
  <dcterms:modified xsi:type="dcterms:W3CDTF">2021-10-11T11:56:16Z</dcterms:modified>
</cp:coreProperties>
</file>