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 for 2nd and 3rd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Remainder    </w:t>
      </w:r>
      <w:r>
        <w:t xml:space="preserve">   Quotient    </w:t>
      </w:r>
      <w:r>
        <w:t xml:space="preserve">   Divisor    </w:t>
      </w:r>
      <w:r>
        <w:t xml:space="preserve">   Dividend    </w:t>
      </w:r>
      <w:r>
        <w:t xml:space="preserve">   Multiple    </w:t>
      </w:r>
      <w:r>
        <w:t xml:space="preserve">   Factor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 for 2nd and 3rd Grade</dc:title>
  <dcterms:created xsi:type="dcterms:W3CDTF">2021-10-11T11:58:08Z</dcterms:created>
  <dcterms:modified xsi:type="dcterms:W3CDTF">2021-10-11T11:58:08Z</dcterms:modified>
</cp:coreProperties>
</file>