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rhombus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equal    </w:t>
      </w:r>
      <w:r>
        <w:t xml:space="preserve">   numbers    </w:t>
      </w:r>
      <w:r>
        <w:t xml:space="preserve">   fractions    </w:t>
      </w:r>
      <w:r>
        <w:t xml:space="preserve">   subtract    </w:t>
      </w:r>
      <w:r>
        <w:t xml:space="preserve">   multiply    </w:t>
      </w:r>
      <w:r>
        <w:t xml:space="preserve">   divide    </w:t>
      </w:r>
      <w:r>
        <w:t xml:space="preserve">   adding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2021-10-11T11:56:24Z</dcterms:created>
  <dcterms:modified xsi:type="dcterms:W3CDTF">2021-10-11T11:56:24Z</dcterms:modified>
</cp:coreProperties>
</file>