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exponent    </w:t>
      </w:r>
      <w:r>
        <w:t xml:space="preserve">   decimal    </w:t>
      </w:r>
      <w:r>
        <w:t xml:space="preserve">   fraction,    </w:t>
      </w:r>
      <w:r>
        <w:t xml:space="preserve">   numerator    </w:t>
      </w:r>
      <w:r>
        <w:t xml:space="preserve">   denominator    </w:t>
      </w:r>
      <w:r>
        <w:t xml:space="preserve">   savings    </w:t>
      </w:r>
      <w:r>
        <w:t xml:space="preserve">   percent    </w:t>
      </w:r>
      <w:r>
        <w:t xml:space="preserve">   difference    </w:t>
      </w:r>
      <w:r>
        <w:t xml:space="preserve">   integers    </w:t>
      </w:r>
      <w:r>
        <w:t xml:space="preserve">   negative    </w:t>
      </w:r>
      <w:r>
        <w:t xml:space="preserve">   algebra    </w:t>
      </w:r>
      <w:r>
        <w:t xml:space="preserve">   positive,    </w:t>
      </w:r>
      <w:r>
        <w:t xml:space="preserve">   multiplication    </w:t>
      </w:r>
      <w:r>
        <w:t xml:space="preserve">   division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Words</dc:title>
  <dcterms:created xsi:type="dcterms:W3CDTF">2021-10-11T11:57:59Z</dcterms:created>
  <dcterms:modified xsi:type="dcterms:W3CDTF">2021-10-11T11:57:59Z</dcterms:modified>
</cp:coreProperties>
</file>