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quantity of three-dimensional space enclosed by a closed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quantity that is not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inside the boundary of a flat (2-dimensional) object such as a triangle or circle, or surface of a solid (3-dimensional)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question that can be answered by collecting data and where there will be variability in that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rate, number, or amount in each hundred.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radius times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with multiple answer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the edge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not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 of something happening.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(something) simpler or easier to do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the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continuous line forming the boundary of a closed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equation that only takes 2 steps to solve.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Circumference    </w:t>
      </w:r>
      <w:r>
        <w:t xml:space="preserve">   Radius    </w:t>
      </w:r>
      <w:r>
        <w:t xml:space="preserve">   Diameter    </w:t>
      </w:r>
      <w:r>
        <w:t xml:space="preserve">   probability     </w:t>
      </w:r>
      <w:r>
        <w:t xml:space="preserve">   percentage     </w:t>
      </w:r>
      <w:r>
        <w:t xml:space="preserve">   simplify    </w:t>
      </w:r>
      <w:r>
        <w:t xml:space="preserve">   statistical question     </w:t>
      </w:r>
      <w:r>
        <w:t xml:space="preserve">   non-statistical question     </w:t>
      </w:r>
      <w:r>
        <w:t xml:space="preserve">   volume    </w:t>
      </w:r>
      <w:r>
        <w:t xml:space="preserve">   perimeter    </w:t>
      </w:r>
      <w:r>
        <w:t xml:space="preserve">   two step equation    </w:t>
      </w:r>
      <w:r>
        <w:t xml:space="preserve">   order of operation    </w:t>
      </w:r>
      <w:r>
        <w:t xml:space="preserve">   fractions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2021-10-11T11:57:23Z</dcterms:created>
  <dcterms:modified xsi:type="dcterms:W3CDTF">2021-10-11T11:57:23Z</dcterms:modified>
</cp:coreProperties>
</file>