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Binomial    </w:t>
      </w:r>
      <w:r>
        <w:t xml:space="preserve">   Coefficients    </w:t>
      </w:r>
      <w:r>
        <w:t xml:space="preserve">   Degree    </w:t>
      </w:r>
      <w:r>
        <w:t xml:space="preserve">   Exponent    </w:t>
      </w:r>
      <w:r>
        <w:t xml:space="preserve">   Hypotenuse    </w:t>
      </w:r>
      <w:r>
        <w:t xml:space="preserve">   Legs    </w:t>
      </w:r>
      <w:r>
        <w:t xml:space="preserve">   Monomial    </w:t>
      </w:r>
      <w:r>
        <w:t xml:space="preserve">   Polygon    </w:t>
      </w:r>
      <w:r>
        <w:t xml:space="preserve">   Polynomial    </w:t>
      </w:r>
      <w:r>
        <w:t xml:space="preserve">   Product    </w:t>
      </w:r>
      <w:r>
        <w:t xml:space="preserve">   Quantities    </w:t>
      </w:r>
      <w:r>
        <w:t xml:space="preserve">   Rise    </w:t>
      </w:r>
      <w:r>
        <w:t xml:space="preserve">   Run    </w:t>
      </w:r>
      <w:r>
        <w:t xml:space="preserve">   Slope    </w:t>
      </w:r>
      <w:r>
        <w:t xml:space="preserve">   Standard form    </w:t>
      </w:r>
      <w:r>
        <w:t xml:space="preserve">   Term    </w:t>
      </w:r>
      <w:r>
        <w:t xml:space="preserve">   Tiles    </w:t>
      </w:r>
      <w:r>
        <w:t xml:space="preserve">   Trinomial    </w:t>
      </w:r>
      <w:r>
        <w:t xml:space="preserve">   Variable    </w:t>
      </w:r>
      <w:r>
        <w:t xml:space="preserve">   X-intercept    </w:t>
      </w:r>
      <w:r>
        <w:t xml:space="preserve">   Y-intercept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2021-10-11T11:56:29Z</dcterms:created>
  <dcterms:modified xsi:type="dcterms:W3CDTF">2021-10-11T11:56:29Z</dcterms:modified>
</cp:coreProperties>
</file>