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names a part of a whole or part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that is to be divided in a division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ordered set of numbers or objects; the order helps you predict what will come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having more than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ordered list of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two-dimensional plane formed by the intersection of a vertical line called y-axis and a horizontal line called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that divides the dividend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letter or symbol that stands for an unknown number or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phrase or the part of a number sentence that contains numbers, operation signs, and sometimes variables, but does not have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has exactly two factors: 1 and itself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2021-10-11T11:57:27Z</dcterms:created>
  <dcterms:modified xsi:type="dcterms:W3CDTF">2021-10-11T11:57:27Z</dcterms:modified>
</cp:coreProperties>
</file>