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decimal    </w:t>
      </w:r>
      <w:r>
        <w:t xml:space="preserve">   eighty    </w:t>
      </w:r>
      <w:r>
        <w:t xml:space="preserve">   fifty    </w:t>
      </w:r>
      <w:r>
        <w:t xml:space="preserve">   forty    </w:t>
      </w:r>
      <w:r>
        <w:t xml:space="preserve">   greater    </w:t>
      </w:r>
      <w:r>
        <w:t xml:space="preserve">   hundreds    </w:t>
      </w:r>
      <w:r>
        <w:t xml:space="preserve">   hundredths    </w:t>
      </w:r>
      <w:r>
        <w:t xml:space="preserve">   less    </w:t>
      </w:r>
      <w:r>
        <w:t xml:space="preserve">   millions    </w:t>
      </w:r>
      <w:r>
        <w:t xml:space="preserve">   ninety    </w:t>
      </w:r>
      <w:r>
        <w:t xml:space="preserve">   ones    </w:t>
      </w:r>
      <w:r>
        <w:t xml:space="preserve">   seventy    </w:t>
      </w:r>
      <w:r>
        <w:t xml:space="preserve">   sixty    </w:t>
      </w:r>
      <w:r>
        <w:t xml:space="preserve">   tens    </w:t>
      </w:r>
      <w:r>
        <w:t xml:space="preserve">   tenths    </w:t>
      </w:r>
      <w:r>
        <w:t xml:space="preserve">   thirty    </w:t>
      </w:r>
      <w:r>
        <w:t xml:space="preserve">   thousands    </w:t>
      </w:r>
      <w:r>
        <w:t xml:space="preserve">   thousandths    </w:t>
      </w:r>
      <w:r>
        <w:t xml:space="preserve">   twenty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2021-10-11T11:56:36Z</dcterms:created>
  <dcterms:modified xsi:type="dcterms:W3CDTF">2021-10-11T11:56:36Z</dcterms:modified>
</cp:coreProperties>
</file>