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dimensional square with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lines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on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followed by 3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multiplication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followed by 1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cube used for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followed by 2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all the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table or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lines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form for addition</w:t>
            </w:r>
          </w:p>
        </w:tc>
      </w:tr>
    </w:tbl>
    <w:p>
      <w:pPr>
        <w:pStyle w:val="WordBankMedium"/>
      </w:pPr>
      <w:r>
        <w:t xml:space="preserve">   multiplication    </w:t>
      </w:r>
      <w:r>
        <w:t xml:space="preserve">   add    </w:t>
      </w:r>
      <w:r>
        <w:t xml:space="preserve">   subtraction    </w:t>
      </w:r>
      <w:r>
        <w:t xml:space="preserve">   division    </w:t>
      </w:r>
      <w:r>
        <w:t xml:space="preserve">   thousand    </w:t>
      </w:r>
      <w:r>
        <w:t xml:space="preserve">   digit    </w:t>
      </w:r>
      <w:r>
        <w:t xml:space="preserve">   value    </w:t>
      </w:r>
      <w:r>
        <w:t xml:space="preserve">   hundred    </w:t>
      </w:r>
      <w:r>
        <w:t xml:space="preserve">   tens    </w:t>
      </w:r>
      <w:r>
        <w:t xml:space="preserve">   block    </w:t>
      </w:r>
      <w:r>
        <w:t xml:space="preserve">   expand    </w:t>
      </w:r>
      <w:r>
        <w:t xml:space="preserve">   chart    </w:t>
      </w:r>
      <w:r>
        <w:t xml:space="preserve">   greater    </w:t>
      </w:r>
      <w:r>
        <w:t xml:space="preserve">   less    </w:t>
      </w:r>
      <w:r>
        <w:t xml:space="preserve">   total    </w:t>
      </w:r>
      <w:r>
        <w:t xml:space="preserve">   rows    </w:t>
      </w:r>
      <w:r>
        <w:t xml:space="preserve">   colomn    </w:t>
      </w:r>
      <w:r>
        <w:t xml:space="preserve">   cube    </w:t>
      </w:r>
      <w:r>
        <w:t xml:space="preserve">   number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2021-10-11T11:57:50Z</dcterms:created>
  <dcterms:modified xsi:type="dcterms:W3CDTF">2021-10-11T11:57:50Z</dcterms:modified>
</cp:coreProperties>
</file>